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b/>
          <w:i w:val="0"/>
          <w:color w:val="1A5FA8"/>
          <w:sz w:val="36"/>
        </w:rPr>
        <w:t>Инструкция по работе в CRM AkkinTrade</w:t>
      </w:r>
    </w:p>
    <w:p>
      <w:pPr>
        <w:jc w:val="center"/>
      </w:pPr>
      <w:r>
        <w:rPr>
          <w:rFonts w:ascii="Calibri" w:hAnsi="Calibri"/>
          <w:b w:val="0"/>
          <w:i/>
          <w:color w:val="555555"/>
          <w:sz w:val="22"/>
        </w:rPr>
        <w:t>Для менеджеров. Версия 1.0</w:t>
      </w:r>
    </w:p>
    <w:p/>
    <w:p>
      <w:pPr>
        <w:spacing w:before="320" w:after="80"/>
        <w:pBdr>
          <w:bottom w:val="single" w:sz="6" w:space="4" w:color="1A5FA8"/>
        </w:pBdr>
      </w:pPr>
      <w:r>
        <w:rPr>
          <w:rFonts w:ascii="Calibri" w:hAnsi="Calibri"/>
          <w:b/>
          <w:i w:val="0"/>
          <w:color w:val="1A5FA8"/>
          <w:sz w:val="28"/>
        </w:rPr>
        <w:t>1. Что такое CRM и зачем её вести</w:t>
      </w:r>
    </w:p>
    <w:p>
      <w:pPr>
        <w:spacing w:after="80"/>
      </w:pPr>
      <w:r>
        <w:rPr>
          <w:rFonts w:ascii="Calibri" w:hAnsi="Calibri"/>
          <w:b w:val="0"/>
          <w:i w:val="0"/>
          <w:sz w:val="22"/>
        </w:rPr>
        <w:t>CRM — главный рабочий инструмент менеджера. Здесь хранятся все клиенты, переписка, задачи и статистика. Без актуальных данных в CRM руководитель не видит реальную картину по сделкам, а менеджер теряет клиентов.</w:t>
      </w:r>
    </w:p>
    <w:p>
      <w:pPr>
        <w:pStyle w:val="ListBullet"/>
        <w:spacing w:after="40"/>
        <w:ind w:left="227"/>
      </w:pPr>
      <w:r>
        <w:rPr>
          <w:rFonts w:ascii="Calibri" w:hAnsi="Calibri"/>
          <w:b/>
          <w:i w:val="0"/>
          <w:sz w:val="22"/>
        </w:rPr>
        <w:t>Чаты</w:t>
      </w:r>
      <w:r>
        <w:rPr>
          <w:rFonts w:ascii="Calibri" w:hAnsi="Calibri"/>
          <w:b w:val="0"/>
          <w:i w:val="0"/>
          <w:sz w:val="22"/>
        </w:rPr>
        <w:t xml:space="preserve"> — вся входящая переписка из Telegram. Сюда падают новые лиды.</w:t>
      </w:r>
    </w:p>
    <w:p>
      <w:pPr>
        <w:pStyle w:val="ListBullet"/>
        <w:spacing w:after="40"/>
        <w:ind w:left="227"/>
      </w:pPr>
      <w:r>
        <w:rPr>
          <w:rFonts w:ascii="Calibri" w:hAnsi="Calibri"/>
          <w:b/>
          <w:i w:val="0"/>
          <w:sz w:val="22"/>
        </w:rPr>
        <w:t>Заявки</w:t>
      </w:r>
      <w:r>
        <w:rPr>
          <w:rFonts w:ascii="Calibri" w:hAnsi="Calibri"/>
          <w:b w:val="0"/>
          <w:i w:val="0"/>
          <w:sz w:val="22"/>
        </w:rPr>
        <w:t xml:space="preserve"> — карточки клиентов в работе (поиск авто, осмотры, статусы).</w:t>
      </w:r>
    </w:p>
    <w:p>
      <w:pPr>
        <w:pStyle w:val="ListBullet"/>
        <w:spacing w:after="40"/>
        <w:ind w:left="227"/>
      </w:pPr>
      <w:r>
        <w:rPr>
          <w:rFonts w:ascii="Calibri" w:hAnsi="Calibri"/>
          <w:b/>
          <w:i w:val="0"/>
          <w:sz w:val="22"/>
        </w:rPr>
        <w:t>Продажи</w:t>
      </w:r>
      <w:r>
        <w:rPr>
          <w:rFonts w:ascii="Calibri" w:hAnsi="Calibri"/>
          <w:b w:val="0"/>
          <w:i w:val="0"/>
          <w:sz w:val="22"/>
        </w:rPr>
        <w:t xml:space="preserve"> — завершённые сделки, расчёт ставки.</w:t>
      </w:r>
    </w:p>
    <w:p>
      <w:pPr>
        <w:pStyle w:val="ListBullet"/>
        <w:spacing w:after="40"/>
        <w:ind w:left="227"/>
      </w:pPr>
      <w:r>
        <w:rPr>
          <w:rFonts w:ascii="Calibri" w:hAnsi="Calibri"/>
          <w:b/>
          <w:i w:val="0"/>
          <w:sz w:val="22"/>
        </w:rPr>
        <w:t>Сводка</w:t>
      </w:r>
      <w:r>
        <w:rPr>
          <w:rFonts w:ascii="Calibri" w:hAnsi="Calibri"/>
          <w:b w:val="0"/>
          <w:i w:val="0"/>
          <w:sz w:val="22"/>
        </w:rPr>
        <w:t xml:space="preserve"> — ваша статистика за месяц.</w:t>
      </w:r>
    </w:p>
    <w:p>
      <w:pPr>
        <w:pStyle w:val="ListBullet"/>
        <w:spacing w:after="40"/>
        <w:ind w:left="227"/>
      </w:pPr>
      <w:r>
        <w:rPr>
          <w:rFonts w:ascii="Calibri" w:hAnsi="Calibri"/>
          <w:b/>
          <w:i w:val="0"/>
          <w:sz w:val="22"/>
        </w:rPr>
        <w:t>Ставки</w:t>
      </w:r>
      <w:r>
        <w:rPr>
          <w:rFonts w:ascii="Calibri" w:hAnsi="Calibri"/>
          <w:b w:val="0"/>
          <w:i w:val="0"/>
          <w:sz w:val="22"/>
        </w:rPr>
        <w:t xml:space="preserve"> — справочник ставок и бонусов.</w:t>
      </w:r>
    </w:p>
    <w:p>
      <w:pPr>
        <w:pStyle w:val="ListBullet"/>
        <w:spacing w:after="40"/>
        <w:ind w:left="227"/>
      </w:pPr>
      <w:r>
        <w:rPr>
          <w:rFonts w:ascii="Calibri" w:hAnsi="Calibri"/>
          <w:b/>
          <w:i w:val="0"/>
          <w:sz w:val="22"/>
        </w:rPr>
        <w:t>Документация</w:t>
      </w:r>
      <w:r>
        <w:rPr>
          <w:rFonts w:ascii="Calibri" w:hAnsi="Calibri"/>
          <w:b w:val="0"/>
          <w:i w:val="0"/>
          <w:sz w:val="22"/>
        </w:rPr>
        <w:t xml:space="preserve"> — договора, инструкции, актв.</w:t>
      </w:r>
    </w:p>
    <w:p>
      <w:pPr>
        <w:spacing w:before="80" w:after="160"/>
      </w:pPr>
      <w:r>
        <w:rPr>
          <w:rFonts w:ascii="Calibri" w:hAnsi="Calibri"/>
          <w:b/>
          <w:i w:val="0"/>
          <w:color w:val="9A6D00"/>
          <w:sz w:val="22"/>
        </w:rPr>
        <w:t>Главное правило: обновляйте CRM сразу после каждого события — звонка, осмотра, задатка. Не копите на потом.</w:t>
      </w:r>
    </w:p>
    <w:p>
      <w:pPr>
        <w:spacing w:before="320" w:after="80"/>
        <w:pBdr>
          <w:bottom w:val="single" w:sz="6" w:space="4" w:color="1A5FA8"/>
        </w:pBdr>
      </w:pPr>
      <w:r>
        <w:rPr>
          <w:rFonts w:ascii="Calibri" w:hAnsi="Calibri"/>
          <w:b/>
          <w:i w:val="0"/>
          <w:color w:val="1A5FA8"/>
          <w:sz w:val="28"/>
        </w:rPr>
        <w:t>2. Вход в систему</w:t>
      </w:r>
    </w:p>
    <w:p>
      <w:pPr>
        <w:spacing w:after="80"/>
      </w:pPr>
      <w:r>
        <w:rPr>
          <w:rFonts w:ascii="Calibri" w:hAnsi="Calibri"/>
          <w:b w:val="0"/>
          <w:i w:val="0"/>
          <w:sz w:val="22"/>
        </w:rPr>
        <w:t>CRM открывается в браузере. Ссылка: akkintrade.by (или выдаётся руководителем).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536"/>
        <w:gridCol w:w="4536"/>
      </w:tblGrid>
      <w:tr>
        <w:tc>
          <w:tcPr>
            <w:tcW w:type="dxa" w:w="4536"/>
            <w:shd w:fill="D6E4F7" w:val="clear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sz w:val="20"/>
              </w:rPr>
              <w:t>Шаг</w:t>
            </w:r>
          </w:p>
        </w:tc>
        <w:tc>
          <w:tcPr>
            <w:tcW w:type="dxa" w:w="4536"/>
            <w:shd w:fill="D6E4F7" w:val="clear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sz w:val="20"/>
              </w:rPr>
              <w:t>Действие</w:t>
            </w:r>
          </w:p>
        </w:tc>
      </w:tr>
      <w:tr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1</w:t>
            </w:r>
          </w:p>
        </w:tc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Открыть akkintrade.by в браузере (Chrome / Safari / Firefox)</w:t>
            </w:r>
          </w:p>
        </w:tc>
      </w:tr>
      <w:tr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2</w:t>
            </w:r>
          </w:p>
        </w:tc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Ввести корпоративный email и пароль</w:t>
            </w:r>
          </w:p>
        </w:tc>
      </w:tr>
      <w:tr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3</w:t>
            </w:r>
          </w:p>
        </w:tc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Нажать «Войти»</w:t>
            </w:r>
          </w:p>
        </w:tc>
      </w:tr>
      <w:tr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4</w:t>
            </w:r>
          </w:p>
        </w:tc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При первом входе — разрешить уведомления браузера (нужно для оповещений о новых сообщениях)</w:t>
            </w:r>
          </w:p>
        </w:tc>
      </w:tr>
    </w:tbl>
    <w:p/>
    <w:p>
      <w:pPr>
        <w:spacing w:before="80" w:after="160"/>
      </w:pPr>
      <w:r>
        <w:rPr>
          <w:rFonts w:ascii="Calibri" w:hAnsi="Calibri"/>
          <w:b/>
          <w:i w:val="0"/>
          <w:color w:val="1A5FA8"/>
          <w:sz w:val="22"/>
        </w:rPr>
        <w:t>Добавьте сайт в закладки или на рабочий стол телефона — открывается как приложение.</w:t>
      </w:r>
    </w:p>
    <w:p>
      <w:pPr>
        <w:spacing w:before="320" w:after="80"/>
        <w:pBdr>
          <w:bottom w:val="single" w:sz="6" w:space="4" w:color="1A5FA8"/>
        </w:pBdr>
      </w:pPr>
      <w:r>
        <w:rPr>
          <w:rFonts w:ascii="Calibri" w:hAnsi="Calibri"/>
          <w:b/>
          <w:i w:val="0"/>
          <w:color w:val="1A5FA8"/>
          <w:sz w:val="28"/>
        </w:rPr>
        <w:t>3. Вкладка «Чаты» — главная рабочая вкладка</w:t>
      </w:r>
    </w:p>
    <w:p>
      <w:pPr>
        <w:spacing w:after="80"/>
      </w:pPr>
      <w:r>
        <w:rPr>
          <w:rFonts w:ascii="Calibri" w:hAnsi="Calibri"/>
          <w:b w:val="0"/>
          <w:i w:val="0"/>
          <w:sz w:val="22"/>
        </w:rPr>
        <w:t>Здесь вся входящая переписка из Telegram. Работает в двух режимах: Канбан (обзор всех заявок) и Диалог (переписка с конкретным клиентом).</w:t>
      </w:r>
    </w:p>
    <w:p>
      <w:pPr>
        <w:spacing w:before="200" w:after="40"/>
      </w:pPr>
      <w:r>
        <w:rPr>
          <w:rFonts w:ascii="Calibri" w:hAnsi="Calibri"/>
          <w:b/>
          <w:i w:val="0"/>
          <w:color w:val="1A1A1A"/>
          <w:sz w:val="24"/>
        </w:rPr>
        <w:t>3.1 Канбан — обзор всех заявок</w:t>
      </w:r>
    </w:p>
    <w:p>
      <w:pPr>
        <w:spacing w:after="80"/>
      </w:pPr>
      <w:r>
        <w:rPr>
          <w:rFonts w:ascii="Calibri" w:hAnsi="Calibri"/>
          <w:b w:val="0"/>
          <w:i w:val="0"/>
          <w:sz w:val="22"/>
        </w:rPr>
        <w:t>Канбан — доска с колонками. Каждая карточка = один клиент. Колонки показывают стадию сделки.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024"/>
        <w:gridCol w:w="3024"/>
        <w:gridCol w:w="3024"/>
      </w:tblGrid>
      <w:tr>
        <w:tc>
          <w:tcPr>
            <w:tcW w:type="dxa" w:w="3024"/>
            <w:shd w:fill="D6E4F7" w:val="clear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sz w:val="20"/>
              </w:rPr>
              <w:t>Колонка</w:t>
            </w:r>
          </w:p>
        </w:tc>
        <w:tc>
          <w:tcPr>
            <w:tcW w:type="dxa" w:w="3024"/>
            <w:shd w:fill="D6E4F7" w:val="clear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sz w:val="20"/>
              </w:rPr>
              <w:t>Что означает</w:t>
            </w:r>
          </w:p>
        </w:tc>
        <w:tc>
          <w:tcPr>
            <w:tcW w:type="dxa" w:w="3024"/>
            <w:shd w:fill="D6E4F7" w:val="clear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sz w:val="20"/>
              </w:rPr>
              <w:t>Что делать</w:t>
            </w:r>
          </w:p>
        </w:tc>
      </w:tr>
      <w:tr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НЕРАЗОБРАННОЕ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Новое сообщение, никто не взял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Взять в работу — открыть и ответить в течение 5–15 мин</w:t>
            </w:r>
          </w:p>
        </w:tc>
      </w:tr>
      <w:tr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INSTAGRAM ЗАЯВКИ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Пришло с Instagram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Квалифицировать, перевести в первичный контакт</w:t>
            </w:r>
          </w:p>
        </w:tc>
      </w:tr>
      <w:tr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TELEGRAM ЗАЯВКИ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Общий Telegram-канал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Взять в работу</w:t>
            </w:r>
          </w:p>
        </w:tc>
      </w:tr>
      <w:tr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ТЕЛЕГРАМ ДЕНИС / СЛАВА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Личный Telegram менеджера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Ваши личные диалоги</w:t>
            </w:r>
          </w:p>
        </w:tc>
      </w:tr>
      <w:tr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TIKTOK ЗАЯВКИ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Пришло с TikTok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Квалифицировать</w:t>
            </w:r>
          </w:p>
        </w:tc>
      </w:tr>
      <w:tr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ПЕРВИЧНЫЙ КОНТАКТ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Взяли в работу, первый контакт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Позвонить, выяснить запрос</w:t>
            </w:r>
          </w:p>
        </w:tc>
      </w:tr>
      <w:tr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ПЕРЕЗВОНИТЬ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Клиент недоступен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Перезвонить в указанное время</w:t>
            </w:r>
          </w:p>
        </w:tc>
      </w:tr>
      <w:tr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НЕ ПОТЕНЦИАЛЬНЫЕ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Не наш клиент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Можно не обрабатывать</w:t>
            </w:r>
          </w:p>
        </w:tc>
      </w:tr>
      <w:tr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КВАЛИФИКАЦИЯ ПРОЙДЕНА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Выяснили запрос, готовы к договору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Провести звонок, оформить договор</w:t>
            </w:r>
          </w:p>
        </w:tc>
      </w:tr>
      <w:tr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РАБОТА С ВОЗРАЖЕНИЯМИ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Клиент сомневается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Отработать возражения по скрипту</w:t>
            </w:r>
          </w:p>
        </w:tc>
      </w:tr>
      <w:tr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ДОГОВОР ЗАКЛЮЧЕН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Предоплата получена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Начать поиск авто</w:t>
            </w:r>
          </w:p>
        </w:tc>
      </w:tr>
      <w:tr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ПОДБОР АВТО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Ищем авто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Вести поиск, обновлять заметки</w:t>
            </w:r>
          </w:p>
        </w:tc>
      </w:tr>
      <w:tr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ВНЕСЛИ ЗАДАТОК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Клиент внёс задаток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Авто забронировано, координировать выкуп</w:t>
            </w:r>
          </w:p>
        </w:tc>
      </w:tr>
      <w:tr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ОФОРМЛЕНИЕ В ГАИ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Авто приехало, оформление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Напомнить клиенту про утильсбор и ГАИ</w:t>
            </w:r>
          </w:p>
        </w:tc>
      </w:tr>
      <w:tr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ПОИСК АВТОВОЗА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Ищем доставку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Координировать с партнёрами</w:t>
            </w:r>
          </w:p>
        </w:tc>
      </w:tr>
      <w:tr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ДОСТАВКА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Авто в пути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Держать клиента в курсе</w:t>
            </w:r>
          </w:p>
        </w:tc>
      </w:tr>
      <w:tr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УСПЕШНО РЕАЛИЗОВАНО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Сделка завершена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Запросить отзыв, снять фото/видео</w:t>
            </w:r>
          </w:p>
        </w:tc>
      </w:tr>
    </w:tbl>
    <w:p/>
    <w:p>
      <w:pPr>
        <w:spacing w:before="140" w:after="40"/>
      </w:pPr>
      <w:r>
        <w:rPr>
          <w:rFonts w:ascii="Calibri" w:hAnsi="Calibri"/>
          <w:b/>
          <w:i w:val="0"/>
          <w:color w:val="555555"/>
          <w:sz w:val="22"/>
        </w:rPr>
        <w:t>Фильтры и поиск в канбане</w:t>
      </w:r>
    </w:p>
    <w:p>
      <w:pPr>
        <w:pStyle w:val="ListBullet"/>
        <w:spacing w:after="40"/>
        <w:ind w:left="227"/>
      </w:pPr>
      <w:r>
        <w:rPr>
          <w:rFonts w:ascii="Calibri" w:hAnsi="Calibri"/>
          <w:b/>
          <w:i w:val="0"/>
          <w:sz w:val="22"/>
        </w:rPr>
        <w:t>Поиск</w:t>
      </w:r>
      <w:r>
        <w:rPr>
          <w:rFonts w:ascii="Calibri" w:hAnsi="Calibri"/>
          <w:b w:val="0"/>
          <w:i w:val="0"/>
          <w:sz w:val="22"/>
        </w:rPr>
        <w:t xml:space="preserve"> — строка «Поиск клиента...» вверху. Ищет по имени.</w:t>
      </w:r>
    </w:p>
    <w:p>
      <w:pPr>
        <w:pStyle w:val="ListBullet"/>
        <w:spacing w:after="40"/>
        <w:ind w:left="227"/>
      </w:pPr>
      <w:r>
        <w:rPr>
          <w:rFonts w:ascii="Calibri" w:hAnsi="Calibri"/>
          <w:b/>
          <w:i w:val="0"/>
          <w:sz w:val="22"/>
        </w:rPr>
        <w:t>Мои</w:t>
      </w:r>
      <w:r>
        <w:rPr>
          <w:rFonts w:ascii="Calibri" w:hAnsi="Calibri"/>
          <w:b w:val="0"/>
          <w:i w:val="0"/>
          <w:sz w:val="22"/>
        </w:rPr>
        <w:t xml:space="preserve"> — кнопка показывает только ваших клиентов.</w:t>
      </w:r>
    </w:p>
    <w:p>
      <w:pPr>
        <w:pStyle w:val="ListBullet"/>
        <w:spacing w:after="40"/>
        <w:ind w:left="227"/>
      </w:pPr>
      <w:r>
        <w:rPr>
          <w:rFonts w:ascii="Calibri" w:hAnsi="Calibri"/>
          <w:b/>
          <w:i w:val="0"/>
          <w:sz w:val="22"/>
        </w:rPr>
        <w:t>Фильтр по менеджеру</w:t>
      </w:r>
      <w:r>
        <w:rPr>
          <w:rFonts w:ascii="Calibri" w:hAnsi="Calibri"/>
          <w:b w:val="0"/>
          <w:i w:val="0"/>
          <w:sz w:val="22"/>
        </w:rPr>
        <w:t xml:space="preserve"> — выпадающий список справа.</w:t>
      </w:r>
    </w:p>
    <w:p>
      <w:pPr>
        <w:pStyle w:val="ListBullet"/>
        <w:spacing w:after="40"/>
        <w:ind w:left="227"/>
      </w:pPr>
      <w:r>
        <w:rPr>
          <w:rFonts w:ascii="Calibri" w:hAnsi="Calibri"/>
          <w:b/>
          <w:i w:val="0"/>
          <w:sz w:val="22"/>
        </w:rPr>
        <w:t>Фильтр по дате</w:t>
      </w:r>
      <w:r>
        <w:rPr>
          <w:rFonts w:ascii="Calibri" w:hAnsi="Calibri"/>
          <w:b w:val="0"/>
          <w:i w:val="0"/>
          <w:sz w:val="22"/>
        </w:rPr>
        <w:t xml:space="preserve"> — Всё / Сегодня / Неделя / Месяц.</w:t>
      </w:r>
    </w:p>
    <w:p>
      <w:pPr>
        <w:pStyle w:val="ListBullet"/>
        <w:spacing w:after="40"/>
        <w:ind w:left="227"/>
      </w:pPr>
      <w:r>
        <w:rPr>
          <w:rFonts w:ascii="Calibri" w:hAnsi="Calibri"/>
          <w:b/>
          <w:i w:val="0"/>
          <w:sz w:val="22"/>
        </w:rPr>
        <w:t>📊 Аналитика</w:t>
      </w:r>
      <w:r>
        <w:rPr>
          <w:rFonts w:ascii="Calibri" w:hAnsi="Calibri"/>
          <w:b w:val="0"/>
          <w:i w:val="0"/>
          <w:sz w:val="22"/>
        </w:rPr>
        <w:t xml:space="preserve"> — кнопка показывает сводку по каналам и конверсии.</w:t>
      </w:r>
    </w:p>
    <w:p>
      <w:pPr>
        <w:pStyle w:val="ListBullet"/>
        <w:spacing w:after="40"/>
        <w:ind w:left="227"/>
      </w:pPr>
      <w:r>
        <w:rPr>
          <w:rFonts w:ascii="Calibri" w:hAnsi="Calibri"/>
          <w:b/>
          <w:i w:val="0"/>
          <w:sz w:val="22"/>
        </w:rPr>
        <w:t>⊞ Обзор</w:t>
      </w:r>
      <w:r>
        <w:rPr>
          <w:rFonts w:ascii="Calibri" w:hAnsi="Calibri"/>
          <w:b w:val="0"/>
          <w:i w:val="0"/>
          <w:sz w:val="22"/>
        </w:rPr>
        <w:t xml:space="preserve"> — переключает компактный вид карточек.</w:t>
      </w:r>
    </w:p>
    <w:p>
      <w:pPr>
        <w:spacing w:before="200" w:after="40"/>
      </w:pPr>
      <w:r>
        <w:rPr>
          <w:rFonts w:ascii="Calibri" w:hAnsi="Calibri"/>
          <w:b/>
          <w:i w:val="0"/>
          <w:color w:val="1A1A1A"/>
          <w:sz w:val="24"/>
        </w:rPr>
        <w:t>3.2 Как открыть диалог с клиентом</w:t>
      </w:r>
    </w:p>
    <w:p>
      <w:pPr>
        <w:spacing w:after="80"/>
      </w:pPr>
      <w:r>
        <w:rPr>
          <w:rFonts w:ascii="Calibri" w:hAnsi="Calibri"/>
          <w:b w:val="0"/>
          <w:i w:val="0"/>
          <w:sz w:val="22"/>
        </w:rPr>
        <w:t>Нажмите на любую карточку в канбане — откроется вид диалога с тремя панелями.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024"/>
        <w:gridCol w:w="3024"/>
        <w:gridCol w:w="3024"/>
      </w:tblGrid>
      <w:tr>
        <w:tc>
          <w:tcPr>
            <w:tcW w:type="dxa" w:w="3024"/>
            <w:shd w:fill="D6E4F7" w:val="clear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sz w:val="20"/>
              </w:rPr>
              <w:t>Панель</w:t>
            </w:r>
          </w:p>
        </w:tc>
        <w:tc>
          <w:tcPr>
            <w:tcW w:type="dxa" w:w="3024"/>
            <w:shd w:fill="D6E4F7" w:val="clear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sz w:val="20"/>
              </w:rPr>
              <w:t>Что там</w:t>
            </w:r>
          </w:p>
        </w:tc>
        <w:tc>
          <w:tcPr>
            <w:tcW w:type="dxa" w:w="3024"/>
            <w:shd w:fill="D6E4F7" w:val="clear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sz w:val="20"/>
              </w:rPr>
              <w:t>Для чего</w:t>
            </w:r>
          </w:p>
        </w:tc>
      </w:tr>
      <w:tr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Левая — Диалоги (300px)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Список всех диалогов + фильтр по колонке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Быстро переключаться между клиентами</w:t>
            </w:r>
          </w:p>
        </w:tc>
      </w:tr>
      <w:tr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Центр — Переписка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История сообщений + поле ввода + шаблоны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Вести диалог с клиентом</w:t>
            </w:r>
          </w:p>
        </w:tc>
      </w:tr>
      <w:tr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Правая — Задачи и заметки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Задачи по клиенту + текстовые заметки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Фиксировать договорённости и напоминания</w:t>
            </w:r>
          </w:p>
        </w:tc>
      </w:tr>
    </w:tbl>
    <w:p/>
    <w:p>
      <w:pPr>
        <w:spacing w:before="140" w:after="40"/>
      </w:pPr>
      <w:r>
        <w:rPr>
          <w:rFonts w:ascii="Calibri" w:hAnsi="Calibri"/>
          <w:b/>
          <w:i w:val="0"/>
          <w:color w:val="555555"/>
          <w:sz w:val="22"/>
        </w:rPr>
        <w:t>Переписка с клиентом</w:t>
      </w:r>
    </w:p>
    <w:p>
      <w:pPr>
        <w:pStyle w:val="ListBullet"/>
        <w:spacing w:after="40"/>
        <w:ind w:left="227"/>
      </w:pPr>
      <w:r>
        <w:rPr>
          <w:rFonts w:ascii="Calibri" w:hAnsi="Calibri"/>
          <w:b w:val="0"/>
          <w:i w:val="0"/>
          <w:sz w:val="22"/>
        </w:rPr>
        <w:t>Входящие сообщения — тёмный фон, слева.</w:t>
      </w:r>
    </w:p>
    <w:p>
      <w:pPr>
        <w:pStyle w:val="ListBullet"/>
        <w:spacing w:after="40"/>
        <w:ind w:left="227"/>
      </w:pPr>
      <w:r>
        <w:rPr>
          <w:rFonts w:ascii="Calibri" w:hAnsi="Calibri"/>
          <w:b w:val="0"/>
          <w:i w:val="0"/>
          <w:sz w:val="22"/>
        </w:rPr>
        <w:t>Исходящие — золотой градиент, справа.</w:t>
      </w:r>
    </w:p>
    <w:p>
      <w:pPr>
        <w:pStyle w:val="ListBullet"/>
        <w:spacing w:after="40"/>
        <w:ind w:left="227"/>
      </w:pPr>
      <w:r>
        <w:rPr>
          <w:rFonts w:ascii="Calibri" w:hAnsi="Calibri"/>
          <w:b w:val="0"/>
          <w:i w:val="0"/>
          <w:sz w:val="22"/>
        </w:rPr>
        <w:t>Разделители дат показывают когда пришли сообщения.</w:t>
      </w:r>
    </w:p>
    <w:p>
      <w:pPr>
        <w:pStyle w:val="ListBullet"/>
        <w:spacing w:after="40"/>
        <w:ind w:left="227"/>
      </w:pPr>
      <w:r>
        <w:rPr>
          <w:rFonts w:ascii="Calibri" w:hAnsi="Calibri"/>
          <w:b/>
          <w:i w:val="0"/>
          <w:sz w:val="22"/>
        </w:rPr>
        <w:t>Поле ввода внизу</w:t>
      </w:r>
      <w:r>
        <w:rPr>
          <w:rFonts w:ascii="Calibri" w:hAnsi="Calibri"/>
          <w:b w:val="0"/>
          <w:i w:val="0"/>
          <w:sz w:val="22"/>
        </w:rPr>
        <w:t xml:space="preserve"> — пишите текст и нажимайте «Отправить» или Enter.</w:t>
      </w:r>
    </w:p>
    <w:p>
      <w:pPr>
        <w:pStyle w:val="ListBullet"/>
        <w:spacing w:after="40"/>
        <w:ind w:left="227"/>
      </w:pPr>
      <w:r>
        <w:rPr>
          <w:rFonts w:ascii="Calibri" w:hAnsi="Calibri"/>
          <w:b/>
          <w:i w:val="0"/>
          <w:sz w:val="22"/>
        </w:rPr>
        <w:t>Шаблоны</w:t>
      </w:r>
      <w:r>
        <w:rPr>
          <w:rFonts w:ascii="Calibri" w:hAnsi="Calibri"/>
          <w:b w:val="0"/>
          <w:i w:val="0"/>
          <w:sz w:val="22"/>
        </w:rPr>
        <w:t xml:space="preserve"> — кнопки с готовыми текстами над полем ввода. Нажмите — текст вставится в поле, отредактируйте и отправьте.</w:t>
      </w:r>
    </w:p>
    <w:p>
      <w:pPr>
        <w:spacing w:before="140" w:after="40"/>
      </w:pPr>
      <w:r>
        <w:rPr>
          <w:rFonts w:ascii="Calibri" w:hAnsi="Calibri"/>
          <w:b/>
          <w:i w:val="0"/>
          <w:color w:val="555555"/>
          <w:sz w:val="22"/>
        </w:rPr>
        <w:t>Поля в шапке диалога (заполнять обязательно)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024"/>
        <w:gridCol w:w="3024"/>
        <w:gridCol w:w="3024"/>
      </w:tblGrid>
      <w:tr>
        <w:tc>
          <w:tcPr>
            <w:tcW w:type="dxa" w:w="3024"/>
            <w:shd w:fill="D6E4F7" w:val="clear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sz w:val="20"/>
              </w:rPr>
              <w:t>Поле</w:t>
            </w:r>
          </w:p>
        </w:tc>
        <w:tc>
          <w:tcPr>
            <w:tcW w:type="dxa" w:w="3024"/>
            <w:shd w:fill="D6E4F7" w:val="clear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sz w:val="20"/>
              </w:rPr>
              <w:t>Что вносить</w:t>
            </w:r>
          </w:p>
        </w:tc>
        <w:tc>
          <w:tcPr>
            <w:tcW w:type="dxa" w:w="3024"/>
            <w:shd w:fill="D6E4F7" w:val="clear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sz w:val="20"/>
              </w:rPr>
              <w:t>Когда</w:t>
            </w:r>
          </w:p>
        </w:tc>
      </w:tr>
      <w:tr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МЕНЕДЖЕР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Ваше имя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При взятии в работу</w:t>
            </w:r>
          </w:p>
        </w:tc>
      </w:tr>
      <w:tr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СТАДИЯ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Текущая колонка канбана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При каждом переходе на новый этап</w:t>
            </w:r>
          </w:p>
        </w:tc>
      </w:tr>
      <w:tr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СТРАНА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КР / Корея / Китай / и т.д.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При квалификации</w:t>
            </w:r>
          </w:p>
        </w:tc>
      </w:tr>
      <w:tr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АВТО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Марка, модель, год (Toyota Camry 2022)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Как только выяснили запрос</w:t>
            </w:r>
          </w:p>
        </w:tc>
      </w:tr>
      <w:tr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$ БЮДЖЕТ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Бюджет клиента в USD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При квалификации</w:t>
            </w:r>
          </w:p>
        </w:tc>
      </w:tr>
    </w:tbl>
    <w:p/>
    <w:p>
      <w:pPr>
        <w:spacing w:before="80" w:after="160"/>
      </w:pPr>
      <w:r>
        <w:rPr>
          <w:rFonts w:ascii="Calibri" w:hAnsi="Calibri"/>
          <w:b/>
          <w:i w:val="0"/>
          <w:color w:val="9A6D00"/>
          <w:sz w:val="22"/>
        </w:rPr>
        <w:t>Стадию меняйте сразу при каждом переходе — это двигает карточку по канбану.</w:t>
      </w:r>
    </w:p>
    <w:p>
      <w:pPr>
        <w:spacing w:before="140" w:after="40"/>
      </w:pPr>
      <w:r>
        <w:rPr>
          <w:rFonts w:ascii="Calibri" w:hAnsi="Calibri"/>
          <w:b/>
          <w:i w:val="0"/>
          <w:color w:val="555555"/>
          <w:sz w:val="22"/>
        </w:rPr>
        <w:t>Задачи (правая панель)</w:t>
      </w:r>
    </w:p>
    <w:p>
      <w:pPr>
        <w:pStyle w:val="ListBullet"/>
        <w:spacing w:after="40"/>
        <w:ind w:left="227"/>
      </w:pPr>
      <w:r>
        <w:rPr>
          <w:rFonts w:ascii="Calibri" w:hAnsi="Calibri"/>
          <w:b w:val="0"/>
          <w:i w:val="0"/>
          <w:sz w:val="22"/>
        </w:rPr>
        <w:t>Нажмите «+ Добавить задачу» — введите текст и дату.</w:t>
      </w:r>
    </w:p>
    <w:p>
      <w:pPr>
        <w:pStyle w:val="ListBullet"/>
        <w:spacing w:after="40"/>
        <w:ind w:left="227"/>
      </w:pPr>
      <w:r>
        <w:rPr>
          <w:rFonts w:ascii="Calibri" w:hAnsi="Calibri"/>
          <w:b w:val="0"/>
          <w:i w:val="0"/>
          <w:sz w:val="22"/>
        </w:rPr>
        <w:t>Выполненная задача — нажмите галочку рядом с ней.</w:t>
      </w:r>
    </w:p>
    <w:p>
      <w:pPr>
        <w:pStyle w:val="ListBullet"/>
        <w:spacing w:after="40"/>
        <w:ind w:left="227"/>
      </w:pPr>
      <w:r>
        <w:rPr>
          <w:rFonts w:ascii="Calibri" w:hAnsi="Calibri"/>
          <w:b w:val="0"/>
          <w:i w:val="0"/>
          <w:sz w:val="22"/>
        </w:rPr>
        <w:t>Просроченные задачи подсвечиваются красным.</w:t>
      </w:r>
    </w:p>
    <w:p>
      <w:pPr>
        <w:pStyle w:val="ListBullet"/>
        <w:spacing w:after="40"/>
        <w:ind w:left="227"/>
      </w:pPr>
      <w:r>
        <w:rPr>
          <w:rFonts w:ascii="Calibri" w:hAnsi="Calibri"/>
          <w:b w:val="0"/>
          <w:i w:val="0"/>
          <w:sz w:val="22"/>
        </w:rPr>
        <w:t>Используйте задачи для: «Перезвонить в пятницу», «Уточнить про льготника», «Напомнить про доверенность».</w:t>
      </w:r>
    </w:p>
    <w:p>
      <w:pPr>
        <w:spacing w:before="140" w:after="40"/>
      </w:pPr>
      <w:r>
        <w:rPr>
          <w:rFonts w:ascii="Calibri" w:hAnsi="Calibri"/>
          <w:b/>
          <w:i w:val="0"/>
          <w:color w:val="555555"/>
          <w:sz w:val="22"/>
        </w:rPr>
        <w:t>Заметки (правая панель)</w:t>
      </w:r>
    </w:p>
    <w:p>
      <w:pPr>
        <w:pStyle w:val="ListBullet"/>
        <w:spacing w:after="40"/>
        <w:ind w:left="227"/>
      </w:pPr>
      <w:r>
        <w:rPr>
          <w:rFonts w:ascii="Calibri" w:hAnsi="Calibri"/>
          <w:b w:val="0"/>
          <w:i w:val="0"/>
          <w:sz w:val="22"/>
        </w:rPr>
        <w:t>Свободный текст — пишите всё важное: детали разговора, пожелания клиента, договорённости.</w:t>
      </w:r>
    </w:p>
    <w:p>
      <w:pPr>
        <w:pStyle w:val="ListBullet"/>
        <w:spacing w:after="40"/>
        <w:ind w:left="227"/>
      </w:pPr>
      <w:r>
        <w:rPr>
          <w:rFonts w:ascii="Calibri" w:hAnsi="Calibri"/>
          <w:b w:val="0"/>
          <w:i w:val="0"/>
          <w:sz w:val="22"/>
        </w:rPr>
        <w:t>Заметки видны всем менеджерам — пишите понятно.</w:t>
      </w:r>
    </w:p>
    <w:p>
      <w:pPr>
        <w:spacing w:before="320" w:after="80"/>
        <w:pBdr>
          <w:bottom w:val="single" w:sz="6" w:space="4" w:color="1A5FA8"/>
        </w:pBdr>
      </w:pPr>
      <w:r>
        <w:rPr>
          <w:rFonts w:ascii="Calibri" w:hAnsi="Calibri"/>
          <w:b/>
          <w:i w:val="0"/>
          <w:color w:val="1A5FA8"/>
          <w:sz w:val="28"/>
        </w:rPr>
        <w:t>4. Вкладка «Заявки и осмотры»</w:t>
      </w:r>
    </w:p>
    <w:p>
      <w:pPr>
        <w:spacing w:after="80"/>
      </w:pPr>
      <w:r>
        <w:rPr>
          <w:rFonts w:ascii="Calibri" w:hAnsi="Calibri"/>
          <w:b w:val="0"/>
          <w:i w:val="0"/>
          <w:sz w:val="22"/>
        </w:rPr>
        <w:t>Здесь хранятся карточки клиентов в активной работе — от квалификации до завершения сделки. В отличие от Чатов, здесь структурированные данные: осмотры, статусы, финансы.</w:t>
      </w:r>
    </w:p>
    <w:p>
      <w:pPr>
        <w:spacing w:before="200" w:after="40"/>
      </w:pPr>
      <w:r>
        <w:rPr>
          <w:rFonts w:ascii="Calibri" w:hAnsi="Calibri"/>
          <w:b/>
          <w:i w:val="0"/>
          <w:color w:val="1A1A1A"/>
          <w:sz w:val="24"/>
        </w:rPr>
        <w:t>Как добавить новую заявку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536"/>
        <w:gridCol w:w="4536"/>
      </w:tblGrid>
      <w:tr>
        <w:tc>
          <w:tcPr>
            <w:tcW w:type="dxa" w:w="4536"/>
            <w:shd w:fill="D6E4F7" w:val="clear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sz w:val="20"/>
              </w:rPr>
              <w:t>Шаг</w:t>
            </w:r>
          </w:p>
        </w:tc>
        <w:tc>
          <w:tcPr>
            <w:tcW w:type="dxa" w:w="4536"/>
            <w:shd w:fill="D6E4F7" w:val="clear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sz w:val="20"/>
              </w:rPr>
              <w:t>Действие</w:t>
            </w:r>
          </w:p>
        </w:tc>
      </w:tr>
      <w:tr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1</w:t>
            </w:r>
          </w:p>
        </w:tc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Нажать «+ Добавить заявку» (кнопка справа вверху)</w:t>
            </w:r>
          </w:p>
        </w:tc>
      </w:tr>
      <w:tr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2</w:t>
            </w:r>
          </w:p>
        </w:tc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Заполнить: ФИО клиента, телефон, менеджер</w:t>
            </w:r>
          </w:p>
        </w:tc>
      </w:tr>
      <w:tr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3</w:t>
            </w:r>
          </w:p>
        </w:tc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Указать пожелания: марка, бюджет, год, страна</w:t>
            </w:r>
          </w:p>
        </w:tc>
      </w:tr>
      <w:tr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4</w:t>
            </w:r>
          </w:p>
        </w:tc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Нажать «Сохранить»</w:t>
            </w:r>
          </w:p>
        </w:tc>
      </w:tr>
    </w:tbl>
    <w:p/>
    <w:p>
      <w:pPr>
        <w:spacing w:before="80" w:after="160"/>
      </w:pPr>
      <w:r>
        <w:rPr>
          <w:rFonts w:ascii="Calibri" w:hAnsi="Calibri"/>
          <w:b/>
          <w:i w:val="0"/>
          <w:color w:val="9A6D00"/>
          <w:sz w:val="22"/>
        </w:rPr>
        <w:t>Заявку создаём сразу при первом контакте — не ждём договора.</w:t>
      </w:r>
    </w:p>
    <w:p>
      <w:pPr>
        <w:spacing w:before="200" w:after="40"/>
      </w:pPr>
      <w:r>
        <w:rPr>
          <w:rFonts w:ascii="Calibri" w:hAnsi="Calibri"/>
          <w:b/>
          <w:i w:val="0"/>
          <w:color w:val="1A1A1A"/>
          <w:sz w:val="24"/>
        </w:rPr>
        <w:t>Карточка заявки — что там есть</w:t>
      </w:r>
    </w:p>
    <w:p>
      <w:pPr>
        <w:pStyle w:val="ListBullet"/>
        <w:spacing w:after="40"/>
        <w:ind w:left="227"/>
      </w:pPr>
      <w:r>
        <w:rPr>
          <w:rFonts w:ascii="Calibri" w:hAnsi="Calibri"/>
          <w:b/>
          <w:i w:val="0"/>
          <w:sz w:val="22"/>
        </w:rPr>
        <w:t>Статус</w:t>
      </w:r>
      <w:r>
        <w:rPr>
          <w:rFonts w:ascii="Calibri" w:hAnsi="Calibri"/>
          <w:b w:val="0"/>
          <w:i w:val="0"/>
          <w:sz w:val="22"/>
        </w:rPr>
        <w:t xml:space="preserve"> — В работе / На паузе. Менять при изменении ситуации.</w:t>
      </w:r>
    </w:p>
    <w:p>
      <w:pPr>
        <w:pStyle w:val="ListBullet"/>
        <w:spacing w:after="40"/>
        <w:ind w:left="227"/>
      </w:pPr>
      <w:r>
        <w:rPr>
          <w:rFonts w:ascii="Calibri" w:hAnsi="Calibri"/>
          <w:b/>
          <w:i w:val="0"/>
          <w:sz w:val="22"/>
        </w:rPr>
        <w:t>Осмотры</w:t>
      </w:r>
      <w:r>
        <w:rPr>
          <w:rFonts w:ascii="Calibri" w:hAnsi="Calibri"/>
          <w:b w:val="0"/>
          <w:i w:val="0"/>
          <w:sz w:val="22"/>
        </w:rPr>
        <w:t xml:space="preserve"> — отмечать каждый проведённый осмотр (предосмотр / полный).</w:t>
      </w:r>
    </w:p>
    <w:p>
      <w:pPr>
        <w:pStyle w:val="ListBullet"/>
        <w:spacing w:after="40"/>
        <w:ind w:left="227"/>
      </w:pPr>
      <w:r>
        <w:rPr>
          <w:rFonts w:ascii="Calibri" w:hAnsi="Calibri"/>
          <w:b/>
          <w:i w:val="0"/>
          <w:sz w:val="22"/>
        </w:rPr>
        <w:t>Заметки</w:t>
      </w:r>
      <w:r>
        <w:rPr>
          <w:rFonts w:ascii="Calibri" w:hAnsi="Calibri"/>
          <w:b w:val="0"/>
          <w:i w:val="0"/>
          <w:sz w:val="22"/>
        </w:rPr>
        <w:t xml:space="preserve"> — история общения, детали.</w:t>
      </w:r>
    </w:p>
    <w:p>
      <w:pPr>
        <w:pStyle w:val="ListBullet"/>
        <w:spacing w:after="40"/>
        <w:ind w:left="227"/>
      </w:pPr>
      <w:r>
        <w:rPr>
          <w:rFonts w:ascii="Calibri" w:hAnsi="Calibri"/>
          <w:b/>
          <w:i w:val="0"/>
          <w:sz w:val="22"/>
        </w:rPr>
        <w:t>Дата создания и последнего обновления</w:t>
      </w:r>
      <w:r>
        <w:rPr>
          <w:rFonts w:ascii="Calibri" w:hAnsi="Calibri"/>
          <w:b w:val="0"/>
          <w:i w:val="0"/>
          <w:sz w:val="22"/>
        </w:rPr>
        <w:t xml:space="preserve"> — видно насколько актуальна заявка.</w:t>
      </w:r>
    </w:p>
    <w:p>
      <w:pPr>
        <w:spacing w:before="200" w:after="40"/>
      </w:pPr>
      <w:r>
        <w:rPr>
          <w:rFonts w:ascii="Calibri" w:hAnsi="Calibri"/>
          <w:b/>
          <w:i w:val="0"/>
          <w:color w:val="1A1A1A"/>
          <w:sz w:val="24"/>
        </w:rPr>
        <w:t>Завершённые заявки</w:t>
      </w:r>
    </w:p>
    <w:p>
      <w:pPr>
        <w:spacing w:after="80"/>
      </w:pPr>
      <w:r>
        <w:rPr>
          <w:rFonts w:ascii="Calibri" w:hAnsi="Calibri"/>
          <w:b w:val="0"/>
          <w:i w:val="0"/>
          <w:sz w:val="22"/>
        </w:rPr>
        <w:t>Когда сделка закрыта (успешно или отказ) — переведите заявку в завершённые. Они складываются в отдельный блок внизу страницы (кликнуть чтобы раскрыть).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536"/>
        <w:gridCol w:w="4536"/>
      </w:tblGrid>
      <w:tr>
        <w:tc>
          <w:tcPr>
            <w:tcW w:type="dxa" w:w="4536"/>
            <w:shd w:fill="D6E4F7" w:val="clear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sz w:val="20"/>
              </w:rPr>
              <w:t>Фильтры</w:t>
            </w:r>
          </w:p>
        </w:tc>
        <w:tc>
          <w:tcPr>
            <w:tcW w:type="dxa" w:w="4536"/>
            <w:shd w:fill="D6E4F7" w:val="clear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sz w:val="20"/>
              </w:rPr>
              <w:t>Что делают</w:t>
            </w:r>
          </w:p>
        </w:tc>
      </w:tr>
      <w:tr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Поиск</w:t>
            </w:r>
          </w:p>
        </w:tc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По имени клиента или телефону</w:t>
            </w:r>
          </w:p>
        </w:tc>
      </w:tr>
      <w:tr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Месяц</w:t>
            </w:r>
          </w:p>
        </w:tc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Показать заявки за конкретный месяц</w:t>
            </w:r>
          </w:p>
        </w:tc>
      </w:tr>
      <w:tr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Менеджер</w:t>
            </w:r>
          </w:p>
        </w:tc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Только ваши заявки</w:t>
            </w:r>
          </w:p>
        </w:tc>
      </w:tr>
      <w:tr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Статус</w:t>
            </w:r>
          </w:p>
        </w:tc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В работе / На паузе</w:t>
            </w:r>
          </w:p>
        </w:tc>
      </w:tr>
      <w:tr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📥 Excel</w:t>
            </w:r>
          </w:p>
        </w:tc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Выгрузить список заявок в таблицу</w:t>
            </w:r>
          </w:p>
        </w:tc>
      </w:tr>
    </w:tbl>
    <w:p/>
    <w:p>
      <w:pPr>
        <w:spacing w:before="320" w:after="80"/>
        <w:pBdr>
          <w:bottom w:val="single" w:sz="6" w:space="4" w:color="1A5FA8"/>
        </w:pBdr>
      </w:pPr>
      <w:r>
        <w:rPr>
          <w:rFonts w:ascii="Calibri" w:hAnsi="Calibri"/>
          <w:b/>
          <w:i w:val="0"/>
          <w:color w:val="1A5FA8"/>
          <w:sz w:val="28"/>
        </w:rPr>
        <w:t>5. Вкладка «Продажи»</w:t>
      </w:r>
    </w:p>
    <w:p>
      <w:pPr>
        <w:spacing w:after="80"/>
      </w:pPr>
      <w:r>
        <w:rPr>
          <w:rFonts w:ascii="Calibri" w:hAnsi="Calibri"/>
          <w:b w:val="0"/>
          <w:i w:val="0"/>
          <w:sz w:val="22"/>
        </w:rPr>
        <w:t>Здесь фиксируются закрытые сделки. Каждая продажа = авто продано и доставлено клиенту. CRM автоматически считает ставку менеджера на основе введённых данных.</w:t>
      </w:r>
    </w:p>
    <w:p>
      <w:pPr>
        <w:spacing w:before="200" w:after="40"/>
      </w:pPr>
      <w:r>
        <w:rPr>
          <w:rFonts w:ascii="Calibri" w:hAnsi="Calibri"/>
          <w:b/>
          <w:i w:val="0"/>
          <w:color w:val="1A1A1A"/>
          <w:sz w:val="24"/>
        </w:rPr>
        <w:t>Как добавить продажу</w:t>
      </w:r>
    </w:p>
    <w:p>
      <w:pPr>
        <w:spacing w:after="80"/>
      </w:pPr>
      <w:r>
        <w:rPr>
          <w:rFonts w:ascii="Calibri" w:hAnsi="Calibri"/>
          <w:b w:val="0"/>
          <w:i w:val="0"/>
          <w:sz w:val="22"/>
        </w:rPr>
        <w:t>Нажать «+ Добавить продажу» — откроется форма.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024"/>
        <w:gridCol w:w="3024"/>
        <w:gridCol w:w="3024"/>
      </w:tblGrid>
      <w:tr>
        <w:tc>
          <w:tcPr>
            <w:tcW w:type="dxa" w:w="3024"/>
            <w:shd w:fill="D6E4F7" w:val="clear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sz w:val="20"/>
              </w:rPr>
              <w:t>Поле</w:t>
            </w:r>
          </w:p>
        </w:tc>
        <w:tc>
          <w:tcPr>
            <w:tcW w:type="dxa" w:w="3024"/>
            <w:shd w:fill="D6E4F7" w:val="clear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sz w:val="20"/>
              </w:rPr>
              <w:t>Что вводить</w:t>
            </w:r>
          </w:p>
        </w:tc>
        <w:tc>
          <w:tcPr>
            <w:tcW w:type="dxa" w:w="3024"/>
            <w:shd w:fill="D6E4F7" w:val="clear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sz w:val="20"/>
              </w:rPr>
              <w:t>Обязательно?</w:t>
            </w:r>
          </w:p>
        </w:tc>
      </w:tr>
      <w:tr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Менеджер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Ваше имя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✅</w:t>
            </w:r>
          </w:p>
        </w:tc>
      </w:tr>
      <w:tr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Дата договора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Когда подписали договор с клиентом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✅</w:t>
            </w:r>
          </w:p>
        </w:tc>
      </w:tr>
      <w:tr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Клиент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ФИО полностью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✅</w:t>
            </w:r>
          </w:p>
        </w:tc>
      </w:tr>
      <w:tr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Телефон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Номер клиента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✅</w:t>
            </w:r>
          </w:p>
        </w:tc>
      </w:tr>
      <w:tr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Авто (марка/модель)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Например: Hyundai Tucson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✅</w:t>
            </w:r>
          </w:p>
        </w:tc>
      </w:tr>
      <w:tr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Страна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Откуда авто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✅</w:t>
            </w:r>
          </w:p>
        </w:tc>
      </w:tr>
      <w:tr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Год выпуска авто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Год из ПТС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✅</w:t>
            </w:r>
          </w:p>
        </w:tc>
      </w:tr>
      <w:tr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Стоимость авто ($)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Сумма в долларах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✅</w:t>
            </w:r>
          </w:p>
        </w:tc>
      </w:tr>
      <w:tr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Кол-во предосмотров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Сколько предосмотров до продажи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—</w:t>
            </w:r>
          </w:p>
        </w:tc>
      </w:tr>
      <w:tr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Номер осмотра (продажа)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С какого осмотра купили (1-й / 2-й / 3-й)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✅</w:t>
            </w:r>
          </w:p>
        </w:tc>
      </w:tr>
      <w:tr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Дата продажи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Когда клиент получил авто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✅</w:t>
            </w:r>
          </w:p>
        </w:tc>
      </w:tr>
      <w:tr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Суммарный торг ($)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Общая скидка по авто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—</w:t>
            </w:r>
          </w:p>
        </w:tc>
      </w:tr>
      <w:tr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Торг клиента ($)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Сколько из торга досталось клиенту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—</w:t>
            </w:r>
          </w:p>
        </w:tc>
      </w:tr>
      <w:tr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Завозов на СТО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Сколько раз авто везли на СТО (для КР)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—</w:t>
            </w:r>
          </w:p>
        </w:tc>
      </w:tr>
      <w:tr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Комментарий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Любые заметки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—</w:t>
            </w:r>
          </w:p>
        </w:tc>
      </w:tr>
    </w:tbl>
    <w:p/>
    <w:p>
      <w:pPr>
        <w:spacing w:before="200" w:after="40"/>
      </w:pPr>
      <w:r>
        <w:rPr>
          <w:rFonts w:ascii="Calibri" w:hAnsi="Calibri"/>
          <w:b/>
          <w:i w:val="0"/>
          <w:color w:val="1A1A1A"/>
          <w:sz w:val="24"/>
        </w:rPr>
        <w:t>Блок «Уже оплачено клиентом»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536"/>
        <w:gridCol w:w="4536"/>
      </w:tblGrid>
      <w:tr>
        <w:tc>
          <w:tcPr>
            <w:tcW w:type="dxa" w:w="4536"/>
            <w:shd w:fill="D6E4F7" w:val="clear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sz w:val="20"/>
              </w:rPr>
              <w:t>Поле</w:t>
            </w:r>
          </w:p>
        </w:tc>
        <w:tc>
          <w:tcPr>
            <w:tcW w:type="dxa" w:w="4536"/>
            <w:shd w:fill="D6E4F7" w:val="clear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sz w:val="20"/>
              </w:rPr>
              <w:t>Что отмечать</w:t>
            </w:r>
          </w:p>
        </w:tc>
      </w:tr>
      <w:tr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Предоплата (650 р)</w:t>
            </w:r>
          </w:p>
        </w:tc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Поставить галочку и дату — когда клиент внёс предоплату</w:t>
            </w:r>
          </w:p>
        </w:tc>
      </w:tr>
      <w:tr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Задаток ($)</w:t>
            </w:r>
          </w:p>
        </w:tc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Сумма задатка и дата внесения</w:t>
            </w:r>
          </w:p>
        </w:tc>
      </w:tr>
      <w:tr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Доп. предоплата</w:t>
            </w:r>
          </w:p>
        </w:tc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Количество дополнительных пакетов осмотров (если докупали)</w:t>
            </w:r>
          </w:p>
        </w:tc>
      </w:tr>
    </w:tbl>
    <w:p/>
    <w:p>
      <w:pPr>
        <w:spacing w:before="200" w:after="40"/>
      </w:pPr>
      <w:r>
        <w:rPr>
          <w:rFonts w:ascii="Calibri" w:hAnsi="Calibri"/>
          <w:b/>
          <w:i w:val="0"/>
          <w:color w:val="1A1A1A"/>
          <w:sz w:val="24"/>
        </w:rPr>
        <w:t>Блок «Расчёт в реальном времени»</w:t>
      </w:r>
    </w:p>
    <w:p>
      <w:pPr>
        <w:spacing w:after="80"/>
      </w:pPr>
      <w:r>
        <w:rPr>
          <w:rFonts w:ascii="Calibri" w:hAnsi="Calibri"/>
          <w:b w:val="0"/>
          <w:i w:val="0"/>
          <w:sz w:val="22"/>
        </w:rPr>
        <w:t>Прямо под формой CRM показывает рассчитанную ставку менеджера. Обновляется при вводе данных. Проверяйте до сохранения — если что-то выглядит неправильно, уточните у руководителя.</w:t>
      </w:r>
    </w:p>
    <w:p>
      <w:pPr>
        <w:spacing w:before="200" w:after="40"/>
      </w:pPr>
      <w:r>
        <w:rPr>
          <w:rFonts w:ascii="Calibri" w:hAnsi="Calibri"/>
          <w:b/>
          <w:i w:val="0"/>
          <w:color w:val="1A1A1A"/>
          <w:sz w:val="24"/>
        </w:rPr>
        <w:t>Фильтры в «Продажах»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536"/>
        <w:gridCol w:w="4536"/>
      </w:tblGrid>
      <w:tr>
        <w:tc>
          <w:tcPr>
            <w:tcW w:type="dxa" w:w="4536"/>
            <w:shd w:fill="D6E4F7" w:val="clear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sz w:val="20"/>
              </w:rPr>
              <w:t>Фильтр</w:t>
            </w:r>
          </w:p>
        </w:tc>
        <w:tc>
          <w:tcPr>
            <w:tcW w:type="dxa" w:w="4536"/>
            <w:shd w:fill="D6E4F7" w:val="clear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sz w:val="20"/>
              </w:rPr>
              <w:t>Что делает</w:t>
            </w:r>
          </w:p>
        </w:tc>
      </w:tr>
      <w:tr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Поиск</w:t>
            </w:r>
          </w:p>
        </w:tc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По клиенту, авто, стране</w:t>
            </w:r>
          </w:p>
        </w:tc>
      </w:tr>
      <w:tr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Все / День / Период</w:t>
            </w:r>
          </w:p>
        </w:tc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Показать продажи за нужный промежуток</w:t>
            </w:r>
          </w:p>
        </w:tc>
      </w:tr>
      <w:tr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Менеджер</w:t>
            </w:r>
          </w:p>
        </w:tc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Только ваши продажи</w:t>
            </w:r>
          </w:p>
        </w:tc>
      </w:tr>
      <w:tr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📥 Excel</w:t>
            </w:r>
          </w:p>
        </w:tc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Экспорт в таблицу</w:t>
            </w:r>
          </w:p>
        </w:tc>
      </w:tr>
    </w:tbl>
    <w:p/>
    <w:p>
      <w:pPr>
        <w:spacing w:before="320" w:after="80"/>
        <w:pBdr>
          <w:bottom w:val="single" w:sz="6" w:space="4" w:color="1A5FA8"/>
        </w:pBdr>
      </w:pPr>
      <w:r>
        <w:rPr>
          <w:rFonts w:ascii="Calibri" w:hAnsi="Calibri"/>
          <w:b/>
          <w:i w:val="0"/>
          <w:color w:val="1A5FA8"/>
          <w:sz w:val="28"/>
        </w:rPr>
        <w:t>6. Вкладка «Сводка»</w:t>
      </w:r>
    </w:p>
    <w:p>
      <w:pPr>
        <w:spacing w:after="80"/>
      </w:pPr>
      <w:r>
        <w:rPr>
          <w:rFonts w:ascii="Calibri" w:hAnsi="Calibri"/>
          <w:b w:val="0"/>
          <w:i w:val="0"/>
          <w:sz w:val="22"/>
        </w:rPr>
        <w:t>Ваша личная статистика за выбранный месяц. Показывает сколько продано, сколько заработано, сколько к выплате.</w:t>
      </w:r>
    </w:p>
    <w:p>
      <w:pPr>
        <w:pStyle w:val="ListBullet"/>
        <w:spacing w:after="40"/>
        <w:ind w:left="227"/>
      </w:pPr>
      <w:r>
        <w:rPr>
          <w:rFonts w:ascii="Calibri" w:hAnsi="Calibri"/>
          <w:b/>
          <w:i w:val="0"/>
          <w:sz w:val="22"/>
        </w:rPr>
        <w:t>Выберите менеджера и месяц</w:t>
      </w:r>
      <w:r>
        <w:rPr>
          <w:rFonts w:ascii="Calibri" w:hAnsi="Calibri"/>
          <w:b w:val="0"/>
          <w:i w:val="0"/>
          <w:sz w:val="22"/>
        </w:rPr>
        <w:t xml:space="preserve"> — данные обновятся автоматически.</w:t>
      </w:r>
    </w:p>
    <w:p>
      <w:pPr>
        <w:pStyle w:val="ListBullet"/>
        <w:spacing w:after="40"/>
        <w:ind w:left="227"/>
      </w:pPr>
      <w:r>
        <w:rPr>
          <w:rFonts w:ascii="Calibri" w:hAnsi="Calibri"/>
          <w:b w:val="0"/>
          <w:i w:val="0"/>
          <w:sz w:val="22"/>
        </w:rPr>
        <w:t>Карточка «Статистика» — кол-во продаж, средний осмотр, бонусы.</w:t>
      </w:r>
    </w:p>
    <w:p>
      <w:pPr>
        <w:pStyle w:val="ListBullet"/>
        <w:spacing w:after="40"/>
        <w:ind w:left="227"/>
      </w:pPr>
      <w:r>
        <w:rPr>
          <w:rFonts w:ascii="Calibri" w:hAnsi="Calibri"/>
          <w:b w:val="0"/>
          <w:i w:val="0"/>
          <w:sz w:val="22"/>
        </w:rPr>
        <w:t>Карточка «Выплата» — итоговая сумма к выплате за месяц.</w:t>
      </w:r>
    </w:p>
    <w:p>
      <w:pPr>
        <w:spacing w:before="80" w:after="160"/>
      </w:pPr>
      <w:r>
        <w:rPr>
          <w:rFonts w:ascii="Calibri" w:hAnsi="Calibri"/>
          <w:b/>
          <w:i w:val="0"/>
          <w:color w:val="9A6D00"/>
          <w:sz w:val="22"/>
        </w:rPr>
        <w:t>Сверяйтесь со Сводкой в конце месяца — если что-то не сходится, сообщите руководителю.</w:t>
      </w:r>
    </w:p>
    <w:p>
      <w:pPr>
        <w:spacing w:before="320" w:after="80"/>
        <w:pBdr>
          <w:bottom w:val="single" w:sz="6" w:space="4" w:color="1A5FA8"/>
        </w:pBdr>
      </w:pPr>
      <w:r>
        <w:rPr>
          <w:rFonts w:ascii="Calibri" w:hAnsi="Calibri"/>
          <w:b/>
          <w:i w:val="0"/>
          <w:color w:val="1A5FA8"/>
          <w:sz w:val="28"/>
        </w:rPr>
        <w:t>7. Вкладка «Ставки»</w:t>
      </w:r>
    </w:p>
    <w:p>
      <w:pPr>
        <w:spacing w:after="80"/>
      </w:pPr>
      <w:r>
        <w:rPr>
          <w:rFonts w:ascii="Calibri" w:hAnsi="Calibri"/>
          <w:b w:val="0"/>
          <w:i w:val="0"/>
          <w:sz w:val="22"/>
        </w:rPr>
        <w:t>Справочник — сколько менеджер получает за каждую сделку. Данные только для чтения.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536"/>
        <w:gridCol w:w="4536"/>
      </w:tblGrid>
      <w:tr>
        <w:tc>
          <w:tcPr>
            <w:tcW w:type="dxa" w:w="4536"/>
            <w:shd w:fill="D6E4F7" w:val="clear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sz w:val="20"/>
              </w:rPr>
              <w:t>Блок</w:t>
            </w:r>
          </w:p>
        </w:tc>
        <w:tc>
          <w:tcPr>
            <w:tcW w:type="dxa" w:w="4536"/>
            <w:shd w:fill="D6E4F7" w:val="clear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sz w:val="20"/>
              </w:rPr>
              <w:t>Что показывает</w:t>
            </w:r>
          </w:p>
        </w:tc>
      </w:tr>
      <w:tr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Базовая ставка менеджера</w:t>
            </w:r>
          </w:p>
        </w:tc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300р / 250р / 200р в зависимости от номера осмотра</w:t>
            </w:r>
          </w:p>
        </w:tc>
      </w:tr>
      <w:tr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Бонусы менеджера</w:t>
            </w:r>
          </w:p>
        </w:tc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Бонус за скорость (+70р), за объём (+250р / +500р за месяц)</w:t>
            </w:r>
          </w:p>
        </w:tc>
      </w:tr>
      <w:tr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Ставка для клиента ($)</w:t>
            </w:r>
          </w:p>
        </w:tc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Базовая ставка 3 400$ + надбавки за год и стоимость авто</w:t>
            </w:r>
          </w:p>
        </w:tc>
      </w:tr>
      <w:tr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Страховка и предоплата</w:t>
            </w:r>
          </w:p>
        </w:tc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0,8% от авто; до 25 000$ — наша, свыше — клиент</w:t>
            </w:r>
          </w:p>
        </w:tc>
      </w:tr>
    </w:tbl>
    <w:p/>
    <w:p>
      <w:pPr>
        <w:spacing w:before="80" w:after="160"/>
      </w:pPr>
      <w:r>
        <w:rPr>
          <w:rFonts w:ascii="Calibri" w:hAnsi="Calibri"/>
          <w:b/>
          <w:i w:val="0"/>
          <w:color w:val="C0392B"/>
          <w:sz w:val="22"/>
        </w:rPr>
        <w:t>Бонусы за объём не суммируются — действует только один (больший).</w:t>
      </w:r>
    </w:p>
    <w:p>
      <w:pPr>
        <w:spacing w:before="320" w:after="80"/>
        <w:pBdr>
          <w:bottom w:val="single" w:sz="6" w:space="4" w:color="1A5FA8"/>
        </w:pBdr>
      </w:pPr>
      <w:r>
        <w:rPr>
          <w:rFonts w:ascii="Calibri" w:hAnsi="Calibri"/>
          <w:b/>
          <w:i w:val="0"/>
          <w:color w:val="1A5FA8"/>
          <w:sz w:val="28"/>
        </w:rPr>
        <w:t>8. Вкладка «Документация»</w:t>
      </w:r>
    </w:p>
    <w:p>
      <w:pPr>
        <w:spacing w:after="80"/>
      </w:pPr>
      <w:r>
        <w:rPr>
          <w:rFonts w:ascii="Calibri" w:hAnsi="Calibri"/>
          <w:b w:val="0"/>
          <w:i w:val="0"/>
          <w:sz w:val="22"/>
        </w:rPr>
        <w:t>Здесь хранятся все рабочие документы для скачивания.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536"/>
        <w:gridCol w:w="4536"/>
      </w:tblGrid>
      <w:tr>
        <w:tc>
          <w:tcPr>
            <w:tcW w:type="dxa" w:w="4536"/>
            <w:shd w:fill="D6E4F7" w:val="clear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sz w:val="20"/>
              </w:rPr>
              <w:t>Страна</w:t>
            </w:r>
          </w:p>
        </w:tc>
        <w:tc>
          <w:tcPr>
            <w:tcW w:type="dxa" w:w="4536"/>
            <w:shd w:fill="D6E4F7" w:val="clear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sz w:val="20"/>
              </w:rPr>
              <w:t>Что доступно</w:t>
            </w:r>
          </w:p>
        </w:tc>
      </w:tr>
      <w:tr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🇰🇷 Южная Корея</w:t>
            </w:r>
          </w:p>
        </w:tc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Договор, Приложение, Акт, Инструкция менеджера</w:t>
            </w:r>
          </w:p>
        </w:tc>
      </w:tr>
      <w:tr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🇨🇳 Китай</w:t>
            </w:r>
          </w:p>
        </w:tc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Договор, Приложение, Акт, Инструкция менеджера</w:t>
            </w:r>
          </w:p>
        </w:tc>
      </w:tr>
      <w:tr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🇰🇬 Кыргызстан</w:t>
            </w:r>
          </w:p>
        </w:tc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Договор, Акт, Инструкция менеджера</w:t>
            </w:r>
          </w:p>
        </w:tc>
      </w:tr>
    </w:tbl>
    <w:p/>
    <w:p>
      <w:pPr>
        <w:spacing w:after="80"/>
      </w:pPr>
      <w:r>
        <w:rPr>
          <w:rFonts w:ascii="Calibri" w:hAnsi="Calibri"/>
          <w:b w:val="0"/>
          <w:i w:val="0"/>
          <w:sz w:val="22"/>
        </w:rPr>
        <w:t>Нажмите кнопку — файл скачается в формате .docx (открывается в Word или Google Docs). Кнопка 🧮 — открывает калькулятор Кореи.</w:t>
      </w:r>
    </w:p>
    <w:p>
      <w:pPr>
        <w:spacing w:before="320" w:after="80"/>
        <w:pBdr>
          <w:bottom w:val="single" w:sz="6" w:space="4" w:color="1A5FA8"/>
        </w:pBdr>
      </w:pPr>
      <w:r>
        <w:rPr>
          <w:rFonts w:ascii="Calibri" w:hAnsi="Calibri"/>
          <w:b/>
          <w:i w:val="0"/>
          <w:color w:val="1A5FA8"/>
          <w:sz w:val="28"/>
        </w:rPr>
        <w:t>9. Типичный рабочий день менеджера</w:t>
      </w:r>
    </w:p>
    <w:p>
      <w:pPr>
        <w:spacing w:before="200" w:after="40"/>
      </w:pPr>
      <w:r>
        <w:rPr>
          <w:rFonts w:ascii="Calibri" w:hAnsi="Calibri"/>
          <w:b/>
          <w:i w:val="0"/>
          <w:color w:val="1A1A1A"/>
          <w:sz w:val="24"/>
        </w:rPr>
        <w:t>Утро — открыть CRM</w:t>
      </w:r>
    </w:p>
    <w:p>
      <w:pPr>
        <w:pStyle w:val="ListBullet"/>
        <w:spacing w:after="40"/>
        <w:ind w:left="227"/>
      </w:pPr>
      <w:r>
        <w:rPr>
          <w:rFonts w:ascii="Calibri" w:hAnsi="Calibri"/>
          <w:b/>
          <w:i w:val="0"/>
          <w:sz w:val="22"/>
        </w:rPr>
        <w:t>Вкладка «Чаты»</w:t>
      </w:r>
      <w:r>
        <w:rPr>
          <w:rFonts w:ascii="Calibri" w:hAnsi="Calibri"/>
          <w:b w:val="0"/>
          <w:i w:val="0"/>
          <w:sz w:val="22"/>
        </w:rPr>
        <w:t xml:space="preserve"> → колонка «НЕРАЗОБРАННОЕ» — взять все новые лиды в работу.</w:t>
      </w:r>
    </w:p>
    <w:p>
      <w:pPr>
        <w:pStyle w:val="ListBullet"/>
        <w:spacing w:after="40"/>
        <w:ind w:left="227"/>
      </w:pPr>
      <w:r>
        <w:rPr>
          <w:rFonts w:ascii="Calibri" w:hAnsi="Calibri"/>
          <w:b/>
          <w:i w:val="0"/>
          <w:sz w:val="22"/>
        </w:rPr>
        <w:t>Просмотреть просроченные задачи</w:t>
      </w:r>
      <w:r>
        <w:rPr>
          <w:rFonts w:ascii="Calibri" w:hAnsi="Calibri"/>
          <w:b w:val="0"/>
          <w:i w:val="0"/>
          <w:sz w:val="22"/>
        </w:rPr>
        <w:t xml:space="preserve"> — красные задачи в диалогах.</w:t>
      </w:r>
    </w:p>
    <w:p>
      <w:pPr>
        <w:pStyle w:val="ListBullet"/>
        <w:spacing w:after="40"/>
        <w:ind w:left="227"/>
      </w:pPr>
      <w:r>
        <w:rPr>
          <w:rFonts w:ascii="Calibri" w:hAnsi="Calibri"/>
          <w:b/>
          <w:i w:val="0"/>
          <w:sz w:val="22"/>
        </w:rPr>
        <w:t>Проверить колонку «ПЕРЕЗВОНИТЬ»</w:t>
      </w:r>
      <w:r>
        <w:rPr>
          <w:rFonts w:ascii="Calibri" w:hAnsi="Calibri"/>
          <w:b w:val="0"/>
          <w:i w:val="0"/>
          <w:sz w:val="22"/>
        </w:rPr>
        <w:t xml:space="preserve"> — кто ждёт звонка сегодня.</w:t>
      </w:r>
    </w:p>
    <w:p>
      <w:pPr>
        <w:spacing w:before="200" w:after="40"/>
      </w:pPr>
      <w:r>
        <w:rPr>
          <w:rFonts w:ascii="Calibri" w:hAnsi="Calibri"/>
          <w:b/>
          <w:i w:val="0"/>
          <w:color w:val="1A1A1A"/>
          <w:sz w:val="24"/>
        </w:rPr>
        <w:t>В течение дня</w:t>
      </w:r>
    </w:p>
    <w:p>
      <w:pPr>
        <w:pStyle w:val="ListBullet"/>
        <w:spacing w:after="40"/>
        <w:ind w:left="227"/>
      </w:pPr>
      <w:r>
        <w:rPr>
          <w:rFonts w:ascii="Calibri" w:hAnsi="Calibri"/>
          <w:b w:val="0"/>
          <w:i w:val="0"/>
          <w:sz w:val="22"/>
        </w:rPr>
        <w:t>Отвечать на сообщения в течение 5–15 минут.</w:t>
      </w:r>
    </w:p>
    <w:p>
      <w:pPr>
        <w:pStyle w:val="ListBullet"/>
        <w:spacing w:after="40"/>
        <w:ind w:left="227"/>
      </w:pPr>
      <w:r>
        <w:rPr>
          <w:rFonts w:ascii="Calibri" w:hAnsi="Calibri"/>
          <w:b w:val="0"/>
          <w:i w:val="0"/>
          <w:sz w:val="22"/>
        </w:rPr>
        <w:t>После каждого звонка — обновить стадию клиента в диалоге и добавить заметку.</w:t>
      </w:r>
    </w:p>
    <w:p>
      <w:pPr>
        <w:pStyle w:val="ListBullet"/>
        <w:spacing w:after="40"/>
        <w:ind w:left="227"/>
      </w:pPr>
      <w:r>
        <w:rPr>
          <w:rFonts w:ascii="Calibri" w:hAnsi="Calibri"/>
          <w:b w:val="0"/>
          <w:i w:val="0"/>
          <w:sz w:val="22"/>
        </w:rPr>
        <w:t>Создать задачу если нужно что-то сделать позже.</w:t>
      </w:r>
    </w:p>
    <w:p>
      <w:pPr>
        <w:pStyle w:val="ListBullet"/>
        <w:spacing w:after="40"/>
        <w:ind w:left="227"/>
      </w:pPr>
      <w:r>
        <w:rPr>
          <w:rFonts w:ascii="Calibri" w:hAnsi="Calibri"/>
          <w:b w:val="0"/>
          <w:i w:val="0"/>
          <w:sz w:val="22"/>
        </w:rPr>
        <w:t>При осмотре — отметить в заявке.</w:t>
      </w:r>
    </w:p>
    <w:p>
      <w:pPr>
        <w:pStyle w:val="ListBullet"/>
        <w:spacing w:after="40"/>
        <w:ind w:left="227"/>
      </w:pPr>
      <w:r>
        <w:rPr>
          <w:rFonts w:ascii="Calibri" w:hAnsi="Calibri"/>
          <w:b w:val="0"/>
          <w:i w:val="0"/>
          <w:sz w:val="22"/>
        </w:rPr>
        <w:t>При задатке — обновить стадию → «ВНЕСЛИ ЗАДАТОК».</w:t>
      </w:r>
    </w:p>
    <w:p>
      <w:pPr>
        <w:spacing w:before="200" w:after="40"/>
      </w:pPr>
      <w:r>
        <w:rPr>
          <w:rFonts w:ascii="Calibri" w:hAnsi="Calibri"/>
          <w:b/>
          <w:i w:val="0"/>
          <w:color w:val="1A1A1A"/>
          <w:sz w:val="24"/>
        </w:rPr>
        <w:t>Добавление новой продажи (после получения авто клиентом)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536"/>
        <w:gridCol w:w="4536"/>
      </w:tblGrid>
      <w:tr>
        <w:tc>
          <w:tcPr>
            <w:tcW w:type="dxa" w:w="4536"/>
            <w:shd w:fill="D6E4F7" w:val="clear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sz w:val="20"/>
              </w:rPr>
              <w:t>Шаг</w:t>
            </w:r>
          </w:p>
        </w:tc>
        <w:tc>
          <w:tcPr>
            <w:tcW w:type="dxa" w:w="4536"/>
            <w:shd w:fill="D6E4F7" w:val="clear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sz w:val="20"/>
              </w:rPr>
              <w:t>Действие</w:t>
            </w:r>
          </w:p>
        </w:tc>
      </w:tr>
      <w:tr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1</w:t>
            </w:r>
          </w:p>
        </w:tc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Вкладка «Продажи» → «+ Добавить продажу»</w:t>
            </w:r>
          </w:p>
        </w:tc>
      </w:tr>
      <w:tr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2</w:t>
            </w:r>
          </w:p>
        </w:tc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Заполнить все обязательные поля</w:t>
            </w:r>
          </w:p>
        </w:tc>
      </w:tr>
      <w:tr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3</w:t>
            </w:r>
          </w:p>
        </w:tc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Проверить расчёт ставки в блоке ниже</w:t>
            </w:r>
          </w:p>
        </w:tc>
      </w:tr>
      <w:tr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4</w:t>
            </w:r>
          </w:p>
        </w:tc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Нажать «Сохранить»</w:t>
            </w:r>
          </w:p>
        </w:tc>
      </w:tr>
      <w:tr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5</w:t>
            </w:r>
          </w:p>
        </w:tc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Диалог в Чатах — перевести в «УСПЕШНО РЕАЛИЗОВАНО»</w:t>
            </w:r>
          </w:p>
        </w:tc>
      </w:tr>
      <w:tr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6</w:t>
            </w:r>
          </w:p>
        </w:tc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Написать клиенту, запросить отзыв, предложить реферала</w:t>
            </w:r>
          </w:p>
        </w:tc>
      </w:tr>
      <w:tr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7</w:t>
            </w:r>
          </w:p>
        </w:tc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Снять фото/видео выдачи (с согласия клиента)</w:t>
            </w:r>
          </w:p>
        </w:tc>
      </w:tr>
    </w:tbl>
    <w:p/>
    <w:p>
      <w:pPr>
        <w:spacing w:before="200" w:after="40"/>
      </w:pPr>
      <w:r>
        <w:rPr>
          <w:rFonts w:ascii="Calibri" w:hAnsi="Calibri"/>
          <w:b/>
          <w:i w:val="0"/>
          <w:color w:val="1A1A1A"/>
          <w:sz w:val="24"/>
        </w:rPr>
        <w:t>Конец дня</w:t>
      </w:r>
    </w:p>
    <w:p>
      <w:pPr>
        <w:pStyle w:val="ListBullet"/>
        <w:spacing w:after="40"/>
        <w:ind w:left="227"/>
      </w:pPr>
      <w:r>
        <w:rPr>
          <w:rFonts w:ascii="Calibri" w:hAnsi="Calibri"/>
          <w:b w:val="0"/>
          <w:i w:val="0"/>
          <w:sz w:val="22"/>
        </w:rPr>
        <w:t>Убедиться, что все активные клиенты стоят в правильных колонках.</w:t>
      </w:r>
    </w:p>
    <w:p>
      <w:pPr>
        <w:pStyle w:val="ListBullet"/>
        <w:spacing w:after="40"/>
        <w:ind w:left="227"/>
      </w:pPr>
      <w:r>
        <w:rPr>
          <w:rFonts w:ascii="Calibri" w:hAnsi="Calibri"/>
          <w:b w:val="0"/>
          <w:i w:val="0"/>
          <w:sz w:val="22"/>
        </w:rPr>
        <w:t>Поставить задачи на завтра.</w:t>
      </w:r>
    </w:p>
    <w:p>
      <w:pPr>
        <w:pStyle w:val="ListBullet"/>
        <w:spacing w:after="40"/>
        <w:ind w:left="227"/>
      </w:pPr>
      <w:r>
        <w:rPr>
          <w:rFonts w:ascii="Calibri" w:hAnsi="Calibri"/>
          <w:b w:val="0"/>
          <w:i w:val="0"/>
          <w:sz w:val="22"/>
        </w:rPr>
        <w:t>Завершённые заявки — перевести в «Завершённые».</w:t>
      </w:r>
    </w:p>
    <w:p>
      <w:pPr>
        <w:spacing w:before="320" w:after="80"/>
        <w:pBdr>
          <w:bottom w:val="single" w:sz="6" w:space="4" w:color="1A5FA8"/>
        </w:pBdr>
      </w:pPr>
      <w:r>
        <w:rPr>
          <w:rFonts w:ascii="Calibri" w:hAnsi="Calibri"/>
          <w:b/>
          <w:i w:val="0"/>
          <w:color w:val="1A5FA8"/>
          <w:sz w:val="28"/>
        </w:rPr>
        <w:t>10. Частые ошибки — как не делать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536"/>
        <w:gridCol w:w="4536"/>
      </w:tblGrid>
      <w:tr>
        <w:tc>
          <w:tcPr>
            <w:tcW w:type="dxa" w:w="4536"/>
            <w:shd w:fill="D6E4F7" w:val="clear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sz w:val="20"/>
              </w:rPr>
              <w:t>Ошибка</w:t>
            </w:r>
          </w:p>
        </w:tc>
        <w:tc>
          <w:tcPr>
            <w:tcW w:type="dxa" w:w="4536"/>
            <w:shd w:fill="D6E4F7" w:val="clear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sz w:val="20"/>
              </w:rPr>
              <w:t>Правильно</w:t>
            </w:r>
          </w:p>
        </w:tc>
      </w:tr>
      <w:tr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Не обновлять стадию в диалоге</w:t>
            </w:r>
          </w:p>
        </w:tc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Стадию менять сразу при каждом переходе — карточка двигается по канбану</w:t>
            </w:r>
          </w:p>
        </w:tc>
      </w:tr>
      <w:tr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Добавлять продажу «задним числом» массово</w:t>
            </w:r>
          </w:p>
        </w:tc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Добавлять продажу сразу после выдачи авто</w:t>
            </w:r>
          </w:p>
        </w:tc>
      </w:tr>
      <w:tr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Не ставить задачи — держать в голове</w:t>
            </w:r>
          </w:p>
        </w:tc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Любую договорённость «перезвонить / уточнить» — в задачи</w:t>
            </w:r>
          </w:p>
        </w:tc>
      </w:tr>
      <w:tr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Не заполнять поля клиента (авто, страна, бюджет)</w:t>
            </w:r>
          </w:p>
        </w:tc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Заполнять при квалификации — это помогает видеть воронку</w:t>
            </w:r>
          </w:p>
        </w:tc>
      </w:tr>
      <w:tr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Оставлять клиентов в «НЕРАЗОБРАННОЕ» часами</w:t>
            </w:r>
          </w:p>
        </w:tc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Брать в работу в течение 5–15 минут</w:t>
            </w:r>
          </w:p>
        </w:tc>
      </w:tr>
      <w:tr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Путать Заявки и Продажи</w:t>
            </w:r>
          </w:p>
        </w:tc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Заявка — клиент в работе; Продажа — авто уже у клиента</w:t>
            </w:r>
          </w:p>
        </w:tc>
      </w:tr>
      <w:tr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Не заполнять дату предоплаты и задатка</w:t>
            </w:r>
          </w:p>
        </w:tc>
        <w:tc>
          <w:tcPr>
            <w:tcW w:type="dxa" w:w="4536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Заполнять сразу — нужно для расчёта бонуса за скорость</w:t>
            </w:r>
          </w:p>
        </w:tc>
      </w:tr>
    </w:tbl>
    <w:p/>
    <w:p>
      <w:pPr>
        <w:spacing w:before="320" w:after="80"/>
        <w:pBdr>
          <w:bottom w:val="single" w:sz="6" w:space="4" w:color="1A5FA8"/>
        </w:pBdr>
      </w:pPr>
      <w:r>
        <w:rPr>
          <w:rFonts w:ascii="Calibri" w:hAnsi="Calibri"/>
          <w:b/>
          <w:i w:val="0"/>
          <w:color w:val="1A5FA8"/>
          <w:sz w:val="28"/>
        </w:rPr>
        <w:t>11. Быстрая шпаргалка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024"/>
        <w:gridCol w:w="3024"/>
        <w:gridCol w:w="3024"/>
      </w:tblGrid>
      <w:tr>
        <w:tc>
          <w:tcPr>
            <w:tcW w:type="dxa" w:w="3024"/>
            <w:shd w:fill="D6E4F7" w:val="clear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sz w:val="20"/>
              </w:rPr>
              <w:t>Ситуация</w:t>
            </w:r>
          </w:p>
        </w:tc>
        <w:tc>
          <w:tcPr>
            <w:tcW w:type="dxa" w:w="3024"/>
            <w:shd w:fill="D6E4F7" w:val="clear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sz w:val="20"/>
              </w:rPr>
              <w:t>Где в CRM</w:t>
            </w:r>
          </w:p>
        </w:tc>
        <w:tc>
          <w:tcPr>
            <w:tcW w:type="dxa" w:w="3024"/>
            <w:shd w:fill="D6E4F7" w:val="clear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sz w:val="20"/>
              </w:rPr>
              <w:t>Что сделать</w:t>
            </w:r>
          </w:p>
        </w:tc>
      </w:tr>
      <w:tr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Пришёл новый лид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Чаты → НЕРАЗОБРАННОЕ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Открыть диалог, написать клиенту, поставить стадию</w:t>
            </w:r>
          </w:p>
        </w:tc>
      </w:tr>
      <w:tr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Провёл звонок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Чаты → диалог клиента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Обновить стадию, добавить заметку, поставить задачу</w:t>
            </w:r>
          </w:p>
        </w:tc>
      </w:tr>
      <w:tr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Клиент подписал договор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Чаты → стадия + Заявки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Стадия → ДОГОВОР ЗАКЛЮЧЕН; заявка → обновить статус</w:t>
            </w:r>
          </w:p>
        </w:tc>
      </w:tr>
      <w:tr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Проведён осмотр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Заявки → карточка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Отметить осмотр, добавить заметку с результатом</w:t>
            </w:r>
          </w:p>
        </w:tc>
      </w:tr>
      <w:tr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Клиент внёс задаток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Чаты → стадия + Продажи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Стадия → ВНЕСЛИ ЗАДАТОК; в форме продажи отметить задаток</w:t>
            </w:r>
          </w:p>
        </w:tc>
      </w:tr>
      <w:tr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Авто у клиента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Продажи + Чаты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Добавить продажу; стадию → УСПЕШНО; фото/видео; отзыв</w:t>
            </w:r>
          </w:p>
        </w:tc>
      </w:tr>
      <w:tr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Хочу посмотреть свою зарплату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Сводка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Выбрать своё имя и месяц</w:t>
            </w:r>
          </w:p>
        </w:tc>
      </w:tr>
      <w:tr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Нужен договор для клиента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Документация</w:t>
            </w:r>
          </w:p>
        </w:tc>
        <w:tc>
          <w:tcPr>
            <w:tcW w:type="dxa" w:w="3024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>Нажать «📄 Договор» нужной страны</w:t>
            </w:r>
          </w:p>
        </w:tc>
      </w:tr>
    </w:tbl>
    <w:p/>
    <w:p>
      <w:pPr>
        <w:spacing w:after="80"/>
      </w:pPr>
      <w:r>
        <w:rPr>
          <w:rFonts w:ascii="Calibri" w:hAnsi="Calibri"/>
          <w:b w:val="0"/>
          <w:i/>
          <w:color w:val="555555"/>
          <w:sz w:val="22"/>
        </w:rPr>
        <w:t>Документ описывает текущую версию CRM. При обновлении функционала — версия обновится.</w:t>
      </w:r>
    </w:p>
    <w:sectPr w:rsidR="00FC693F" w:rsidRPr="0006063C" w:rsidSect="00034616">
      <w:pgSz w:w="11906" w:h="16838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